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305A" w14:textId="77777777" w:rsidR="00404F26" w:rsidRPr="00BD467C" w:rsidRDefault="00CC1101" w:rsidP="00627201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BD467C">
        <w:rPr>
          <w:rFonts w:ascii="Arial" w:hAnsi="Arial" w:cs="Arial"/>
          <w:color w:val="000000" w:themeColor="text1"/>
          <w:sz w:val="24"/>
          <w:szCs w:val="24"/>
          <w:lang w:val="es-CR"/>
        </w:rPr>
        <w:t>Consentimiento informado, derechos de autor y buenas prácticas</w:t>
      </w:r>
    </w:p>
    <w:p w14:paraId="668BFAC8" w14:textId="77777777" w:rsidR="00627201" w:rsidRPr="00BD467C" w:rsidRDefault="00627201">
      <w:pPr>
        <w:rPr>
          <w:rFonts w:ascii="Arial" w:hAnsi="Arial" w:cs="Arial"/>
          <w:color w:val="000000" w:themeColor="text1"/>
          <w:sz w:val="24"/>
          <w:szCs w:val="24"/>
          <w:lang w:val="es-CR"/>
        </w:rPr>
      </w:pPr>
    </w:p>
    <w:p w14:paraId="1D668C2C" w14:textId="2A3535DA" w:rsidR="00BD467C" w:rsidRPr="00AD1153" w:rsidRDefault="00CC1101" w:rsidP="00BD46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Por medio de la presente, declaro conocer que el objetivo del blog </w:t>
      </w:r>
      <w:r w:rsidRPr="00AD1153"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  <w:t>“E-</w:t>
      </w:r>
      <w:proofErr w:type="spellStart"/>
      <w:r w:rsidRPr="00AD1153"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  <w:t>ducación</w:t>
      </w:r>
      <w:proofErr w:type="spellEnd"/>
      <w:r w:rsidRPr="00AD1153"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  <w:t>: Boletín sobre Educación a Distancia”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, editado por el </w:t>
      </w:r>
      <w:r w:rsidRPr="00AD1153"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  <w:t>Programa de Investigación en Fundamentos de la Educación a Distancia (PROIFED)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de la Universidad Estatal a Distancia (UNED), Costa Rica, es </w:t>
      </w:r>
      <w:r w:rsidRPr="00AD1153">
        <w:rPr>
          <w:rFonts w:ascii="Arial" w:hAnsi="Arial" w:cs="Arial"/>
          <w:i/>
          <w:color w:val="000000" w:themeColor="text1"/>
          <w:sz w:val="24"/>
          <w:szCs w:val="24"/>
          <w:lang w:val="es-CR"/>
        </w:rPr>
        <w:t>contribuir a la reflexión, divulgación y debate académico en torno a la educación a distancia, en línea y abierta, así como otras temáticas educativas vinculadas a sus fundamentos, prácticas y desafíos contemporáneos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.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  <w:t>Por ello, acepto participar de forma voluntaria e informada, enviando un</w:t>
      </w:r>
      <w:r w:rsidR="00BD467C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texto original apegado a la Guía de texto y recomendaciones para la escritura del</w:t>
      </w:r>
    </w:p>
    <w:p w14:paraId="31AD53B2" w14:textId="1D7373A3" w:rsidR="006C0709" w:rsidRPr="00AD1153" w:rsidRDefault="00BD467C" w:rsidP="00BD46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Blog en la página web del PROIFED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de autoría propia para ser publicado en dicho 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sitio web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. Asumo la responsabilidad personal sobre los contenidos que incluyo, asegurando citar correctamente las fuentes utilizadas, evitar el plagio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, autoplagio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y respetar las buenas prácticas académicas y éticas en la producción de conocimiento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según el formato de edición y envío de dicha Guía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.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  <w:t xml:space="preserve">De manera adicional, cedo en forma gratuita, a título universal y sin límite de tiempo, lugar, modo, medio o número de 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entradas de blog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, los derechos de publicación del texto presentado al PROIFED, institución sin fines de lucro, para su uso en el blog institucional y otros espacios de divulgación académica, tales como boletines, congresos, sitios web, redes sociales, revistas, foros o eventos académicos, tanto impresos como digitales, nacionales o internacionales, así como su inclusión en índices, repositorios o bases de datos.</w:t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</w:r>
      <w:r w:rsidR="00CC11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  <w:t>Como contrapartida, el PROIFED se compromete a citarme adecuadamente como autor(a), respetar la integridad del contenido y abstenerse de realizar modificaciones sustanciales sin autorización, procurando siempre mantener el espíritu original de la contribución.</w:t>
      </w:r>
    </w:p>
    <w:p w14:paraId="5719A3EC" w14:textId="6775EA60" w:rsidR="00627201" w:rsidRPr="00AD1153" w:rsidRDefault="00CC1101" w:rsidP="006C070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br/>
        <w:t>Nombre: ____________________________</w:t>
      </w:r>
      <w:r w:rsidR="006272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 Grado académico: ____________</w:t>
      </w:r>
    </w:p>
    <w:p w14:paraId="137C35BB" w14:textId="4B8308F5" w:rsidR="00627201" w:rsidRPr="00AD1153" w:rsidRDefault="00627201" w:rsidP="006C070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Cargo: ______________________</w:t>
      </w:r>
      <w:r w:rsidR="006C0709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_________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006C0709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País:  __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____________________</w:t>
      </w:r>
    </w:p>
    <w:p w14:paraId="5C61ABDD" w14:textId="44E9EBF7" w:rsidR="00404F26" w:rsidRPr="00AD1153" w:rsidRDefault="006C0709" w:rsidP="006C070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Correo electrónico: ____________________</w:t>
      </w:r>
      <w:r w:rsidR="006272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____________________________</w:t>
      </w:r>
    </w:p>
    <w:p w14:paraId="748430B8" w14:textId="2213FCA8" w:rsidR="00404F26" w:rsidRPr="00AD1153" w:rsidRDefault="00CC1101" w:rsidP="006C070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Institución: _______________</w:t>
      </w:r>
      <w:r w:rsidR="006272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</w:t>
      </w:r>
      <w:r w:rsidR="006C0709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_____ 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Sitio web institucional: _______</w:t>
      </w:r>
      <w:r w:rsidR="006C0709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____</w:t>
      </w:r>
      <w:r w:rsidR="00627201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</w:t>
      </w:r>
    </w:p>
    <w:p w14:paraId="0E4E0047" w14:textId="39884F81" w:rsidR="00404F26" w:rsidRPr="00AD1153" w:rsidRDefault="00CC1101" w:rsidP="006C070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Título de la entrada de blog propuesto: _________</w:t>
      </w:r>
      <w:r w:rsidR="006C0709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_______________</w:t>
      </w: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_________________</w:t>
      </w:r>
    </w:p>
    <w:p w14:paraId="3B213F15" w14:textId="3E820EDC" w:rsidR="00404F26" w:rsidRPr="00AD1153" w:rsidRDefault="00CC1101" w:rsidP="006C070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>Fecha: ____________________________</w:t>
      </w:r>
      <w:r w:rsidR="006C0709" w:rsidRPr="00AD1153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Firma: ________________________</w:t>
      </w:r>
    </w:p>
    <w:sectPr w:rsidR="00404F26" w:rsidRPr="00AD1153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FE8F" w14:textId="77777777" w:rsidR="00D13A6D" w:rsidRDefault="00D13A6D" w:rsidP="007235B5">
      <w:pPr>
        <w:spacing w:after="0" w:line="240" w:lineRule="auto"/>
      </w:pPr>
      <w:r>
        <w:separator/>
      </w:r>
    </w:p>
  </w:endnote>
  <w:endnote w:type="continuationSeparator" w:id="0">
    <w:p w14:paraId="5C38A65C" w14:textId="77777777" w:rsidR="00D13A6D" w:rsidRDefault="00D13A6D" w:rsidP="0072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A879" w14:textId="174F0442" w:rsidR="006C0709" w:rsidRDefault="006C0709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631365" wp14:editId="30F1CBA4">
              <wp:simplePos x="0" y="0"/>
              <wp:positionH relativeFrom="page">
                <wp:posOffset>1371600</wp:posOffset>
              </wp:positionH>
              <wp:positionV relativeFrom="bottomMargin">
                <wp:align>top</wp:align>
              </wp:positionV>
              <wp:extent cx="5380355" cy="685800"/>
              <wp:effectExtent l="0" t="0" r="10795" b="0"/>
              <wp:wrapNone/>
              <wp:docPr id="13663894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035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F214B" w14:textId="0053953F" w:rsidR="006C0709" w:rsidRPr="00BD467C" w:rsidRDefault="006C0709" w:rsidP="006C0709">
                          <w:pPr>
                            <w:pStyle w:val="Textoindependiente"/>
                            <w:spacing w:before="13"/>
                            <w:ind w:left="19" w:right="18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</w:pPr>
                          <w:r w:rsidRPr="00BD467C"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  <w:t xml:space="preserve">Programa de Investigacion en Fundamentos de la Educación a Distancia (PROIFED) - </w:t>
                          </w:r>
                          <w:hyperlink r:id="rId1" w:history="1">
                            <w:r w:rsidRPr="00BD467C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  <w:lang w:val="es-CR"/>
                              </w:rPr>
                              <w:t>https://proifed.uned.ac.cr/</w:t>
                            </w:r>
                          </w:hyperlink>
                          <w:r w:rsidRPr="00BD467C"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  <w:t xml:space="preserve"> </w:t>
                          </w:r>
                          <w:r w:rsidRPr="00BD467C">
                            <w:rPr>
                              <w:rFonts w:ascii="Arial" w:hAnsi="Arial" w:cs="Arial"/>
                              <w:color w:val="0000FF"/>
                              <w:sz w:val="20"/>
                              <w:szCs w:val="20"/>
                              <w:lang w:val="es-CR"/>
                            </w:rPr>
                            <w:t xml:space="preserve"> </w:t>
                          </w:r>
                          <w:r w:rsidRPr="00BD467C"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  <w:t xml:space="preserve">Universidad Estatal a Distancia (UNED) – Costa Rica – </w:t>
                          </w:r>
                          <w:hyperlink r:id="rId2" w:history="1">
                            <w:r w:rsidRPr="00BD467C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  <w:lang w:val="es-CR"/>
                              </w:rPr>
                              <w:t>https://www.uned.ac.cr/</w:t>
                            </w:r>
                          </w:hyperlink>
                          <w:r w:rsidRPr="00BD467C"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  <w:t xml:space="preserve"> Email:  </w:t>
                          </w:r>
                          <w:hyperlink r:id="rId3" w:history="1">
                            <w:r w:rsidRPr="00BD467C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  <w:lang w:val="es-CR"/>
                              </w:rPr>
                              <w:t>proifed@uned.ac.cr</w:t>
                            </w:r>
                          </w:hyperlink>
                          <w:r w:rsidRPr="00BD467C"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  <w:t xml:space="preserve"> / </w:t>
                          </w:r>
                          <w:hyperlink r:id="rId4" w:history="1">
                            <w:r w:rsidRPr="00BD467C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  <w:lang w:val="es-CR"/>
                              </w:rPr>
                              <w:t>tramirez@uned.ac.cr</w:t>
                            </w:r>
                          </w:hyperlink>
                          <w:r w:rsidRPr="00BD467C"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  <w:t xml:space="preserve"> </w:t>
                          </w:r>
                        </w:p>
                        <w:p w14:paraId="30E2ABAA" w14:textId="77777777" w:rsidR="006C0709" w:rsidRPr="00BD467C" w:rsidRDefault="006C0709" w:rsidP="006C0709">
                          <w:pPr>
                            <w:pStyle w:val="Textoindependiente"/>
                            <w:spacing w:before="13"/>
                            <w:ind w:left="19" w:right="18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CR"/>
                            </w:rPr>
                          </w:pPr>
                        </w:p>
                        <w:p w14:paraId="37537227" w14:textId="3F0927F8" w:rsidR="006C0709" w:rsidRDefault="006C0709" w:rsidP="006C0709">
                          <w:pPr>
                            <w:pStyle w:val="Textoindependiente"/>
                            <w:spacing w:before="13"/>
                            <w:ind w:left="19" w:right="18"/>
                            <w:rPr>
                              <w:rFonts w:ascii="Liberation Sans Narrow" w:hAnsi="Liberation Sans Narrow"/>
                            </w:rPr>
                          </w:pPr>
                          <w:r w:rsidRPr="00BD467C">
                            <w:rPr>
                              <w:rFonts w:ascii="Liberation Sans Narrow" w:hAnsi="Liberation Sans Narrow"/>
                              <w:color w:val="0000FF"/>
                              <w:lang w:val="es-CR"/>
                            </w:rPr>
                            <w:t xml:space="preserve">  </w:t>
                          </w:r>
                          <w:r>
                            <w:rPr>
                              <w:rFonts w:ascii="Liberation Sans Narrow" w:hAnsi="Liberation Sans Narrow"/>
                            </w:rPr>
                            <w:t xml:space="preserve">Email </w:t>
                          </w:r>
                          <w:proofErr w:type="spellStart"/>
                          <w:r>
                            <w:rPr>
                              <w:rFonts w:ascii="Liberation Sans Narrow" w:hAnsi="Liberation Sans Narrow"/>
                            </w:rPr>
                            <w:t>Boletín</w:t>
                          </w:r>
                          <w:proofErr w:type="spellEnd"/>
                          <w:r>
                            <w:rPr>
                              <w:rFonts w:ascii="Liberation Sans Narrow" w:hAnsi="Liberation Sans Narrow"/>
                            </w:rPr>
                            <w:t>:</w:t>
                          </w:r>
                          <w:r w:rsidRPr="00B90D50">
                            <w:t xml:space="preserve"> </w:t>
                          </w:r>
                          <w:hyperlink r:id="rId5" w:history="1">
                            <w:r w:rsidRPr="00290D99">
                              <w:rPr>
                                <w:rStyle w:val="Hipervnculo"/>
                                <w:rFonts w:ascii="Liberation Sans Narrow" w:hAnsi="Liberation Sans Narrow"/>
                              </w:rPr>
                              <w:t xml:space="preserve">centro_estudioseneducacion@corp.umc.cl </w:t>
                            </w:r>
                          </w:hyperlink>
                          <w:r>
                            <w:rPr>
                              <w:rFonts w:ascii="Liberation Sans Narrow" w:hAnsi="Liberation Sans Narrow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31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pt;margin-top:0;width:423.6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" filled="f" stroked="f">
              <v:textbox inset="0,0,0,0">
                <w:txbxContent>
                  <w:p w14:paraId="5D4F214B" w14:textId="0053953F" w:rsidR="006C0709" w:rsidRPr="00BD467C" w:rsidRDefault="006C0709" w:rsidP="006C0709">
                    <w:pPr>
                      <w:pStyle w:val="Textoindependiente"/>
                      <w:spacing w:before="13"/>
                      <w:ind w:left="19" w:right="18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</w:pPr>
                    <w:r w:rsidRPr="00BD467C"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  <w:t xml:space="preserve">Programa de Investigacion en Fundamentos de la Educación a Distancia (PROIFED) - </w:t>
                    </w:r>
                    <w:r w:rsidR="00CC1101">
                      <w:fldChar w:fldCharType="begin"/>
                    </w:r>
                    <w:r w:rsidR="00CC1101" w:rsidRPr="00BD467C">
                      <w:rPr>
                        <w:lang w:val="es-CR"/>
                      </w:rPr>
                      <w:instrText xml:space="preserve"> HYPERLINK "https://proifed.uned.ac.cr/" </w:instrText>
                    </w:r>
                    <w:r w:rsidR="00CC1101">
                      <w:fldChar w:fldCharType="separate"/>
                    </w:r>
                    <w:r w:rsidRPr="00BD467C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  <w:lang w:val="es-CR"/>
                      </w:rPr>
                      <w:t>https://proifed.uned.ac.cr/</w:t>
                    </w:r>
                    <w:r w:rsidR="00CC1101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BD467C"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  <w:t xml:space="preserve"> </w:t>
                    </w:r>
                    <w:r w:rsidRPr="00BD467C">
                      <w:rPr>
                        <w:rFonts w:ascii="Arial" w:hAnsi="Arial" w:cs="Arial"/>
                        <w:color w:val="0000FF"/>
                        <w:sz w:val="20"/>
                        <w:szCs w:val="20"/>
                        <w:lang w:val="es-CR"/>
                      </w:rPr>
                      <w:t xml:space="preserve"> </w:t>
                    </w:r>
                    <w:r w:rsidRPr="00BD467C"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  <w:t xml:space="preserve">Universidad Estatal a Distancia (UNED) – Costa Rica – </w:t>
                    </w:r>
                    <w:r w:rsidR="00CC1101">
                      <w:fldChar w:fldCharType="begin"/>
                    </w:r>
                    <w:r w:rsidR="00CC1101" w:rsidRPr="00BD467C">
                      <w:rPr>
                        <w:lang w:val="es-CR"/>
                      </w:rPr>
                      <w:instrText xml:space="preserve"> HYPERLINK "https://www.uned.ac.cr/" </w:instrText>
                    </w:r>
                    <w:r w:rsidR="00CC1101">
                      <w:fldChar w:fldCharType="separate"/>
                    </w:r>
                    <w:r w:rsidRPr="00BD467C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  <w:lang w:val="es-CR"/>
                      </w:rPr>
                      <w:t>https://www.uned.ac.cr/</w:t>
                    </w:r>
                    <w:r w:rsidR="00CC1101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BD467C"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  <w:t xml:space="preserve"> Email:  </w:t>
                    </w:r>
                    <w:r w:rsidR="00CC1101">
                      <w:fldChar w:fldCharType="begin"/>
                    </w:r>
                    <w:r w:rsidR="00CC1101" w:rsidRPr="00BD467C">
                      <w:rPr>
                        <w:lang w:val="es-CR"/>
                      </w:rPr>
                      <w:instrText xml:space="preserve"> HYPERLINK "mailto:proifed@uned.ac.cr" </w:instrText>
                    </w:r>
                    <w:r w:rsidR="00CC1101">
                      <w:fldChar w:fldCharType="separate"/>
                    </w:r>
                    <w:r w:rsidRPr="00BD467C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  <w:lang w:val="es-CR"/>
                      </w:rPr>
                      <w:t>proifed@uned.ac.cr</w:t>
                    </w:r>
                    <w:r w:rsidR="00CC1101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BD467C"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  <w:t xml:space="preserve"> / </w:t>
                    </w:r>
                    <w:r w:rsidR="00CC1101">
                      <w:fldChar w:fldCharType="begin"/>
                    </w:r>
                    <w:r w:rsidR="00CC1101" w:rsidRPr="00BD467C">
                      <w:rPr>
                        <w:lang w:val="es-CR"/>
                      </w:rPr>
                      <w:instrText xml:space="preserve"> HYPERLINK "mailto:tramirez@uned.ac.cr" </w:instrText>
                    </w:r>
                    <w:r w:rsidR="00CC1101">
                      <w:fldChar w:fldCharType="separate"/>
                    </w:r>
                    <w:r w:rsidRPr="00BD467C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  <w:lang w:val="es-CR"/>
                      </w:rPr>
                      <w:t>tramirez@uned.ac.cr</w:t>
                    </w:r>
                    <w:r w:rsidR="00CC1101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BD467C"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  <w:t xml:space="preserve"> </w:t>
                    </w:r>
                  </w:p>
                  <w:p w14:paraId="30E2ABAA" w14:textId="77777777" w:rsidR="006C0709" w:rsidRPr="00BD467C" w:rsidRDefault="006C0709" w:rsidP="006C0709">
                    <w:pPr>
                      <w:pStyle w:val="Textoindependiente"/>
                      <w:spacing w:before="13"/>
                      <w:ind w:left="19" w:right="18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CR"/>
                      </w:rPr>
                    </w:pPr>
                  </w:p>
                  <w:p w14:paraId="37537227" w14:textId="3F0927F8" w:rsidR="006C0709" w:rsidRDefault="006C0709" w:rsidP="006C0709">
                    <w:pPr>
                      <w:pStyle w:val="Textoindependiente"/>
                      <w:spacing w:before="13"/>
                      <w:ind w:left="19" w:right="18"/>
                      <w:rPr>
                        <w:rFonts w:ascii="Liberation Sans Narrow" w:hAnsi="Liberation Sans Narrow"/>
                      </w:rPr>
                    </w:pPr>
                    <w:r w:rsidRPr="00BD467C">
                      <w:rPr>
                        <w:rFonts w:ascii="Liberation Sans Narrow" w:hAnsi="Liberation Sans Narrow"/>
                        <w:color w:val="0000FF"/>
                        <w:lang w:val="es-CR"/>
                      </w:rPr>
                      <w:t xml:space="preserve">  </w:t>
                    </w:r>
                    <w:r>
                      <w:rPr>
                        <w:rFonts w:ascii="Liberation Sans Narrow" w:hAnsi="Liberation Sans Narrow"/>
                      </w:rPr>
                      <w:t xml:space="preserve">Email </w:t>
                    </w:r>
                    <w:proofErr w:type="spellStart"/>
                    <w:r>
                      <w:rPr>
                        <w:rFonts w:ascii="Liberation Sans Narrow" w:hAnsi="Liberation Sans Narrow"/>
                      </w:rPr>
                      <w:t>Boletín</w:t>
                    </w:r>
                    <w:proofErr w:type="spellEnd"/>
                    <w:r>
                      <w:rPr>
                        <w:rFonts w:ascii="Liberation Sans Narrow" w:hAnsi="Liberation Sans Narrow"/>
                      </w:rPr>
                      <w:t>:</w:t>
                    </w:r>
                    <w:r w:rsidRPr="00B90D50">
                      <w:t xml:space="preserve"> </w:t>
                    </w:r>
                    <w:hyperlink r:id="rId6" w:history="1">
                      <w:r w:rsidRPr="00290D99">
                        <w:rPr>
                          <w:rStyle w:val="Hipervnculo"/>
                          <w:rFonts w:ascii="Liberation Sans Narrow" w:hAnsi="Liberation Sans Narrow"/>
                        </w:rPr>
                        <w:t xml:space="preserve">centro_estudioseneducacion@corp.umc.cl </w:t>
                      </w:r>
                    </w:hyperlink>
                    <w:r>
                      <w:rPr>
                        <w:rFonts w:ascii="Liberation Sans Narrow" w:hAnsi="Liberation Sans Narrow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2AFF" w14:textId="77777777" w:rsidR="00D13A6D" w:rsidRDefault="00D13A6D" w:rsidP="007235B5">
      <w:pPr>
        <w:spacing w:after="0" w:line="240" w:lineRule="auto"/>
      </w:pPr>
      <w:r>
        <w:separator/>
      </w:r>
    </w:p>
  </w:footnote>
  <w:footnote w:type="continuationSeparator" w:id="0">
    <w:p w14:paraId="4AF13D06" w14:textId="77777777" w:rsidR="00D13A6D" w:rsidRDefault="00D13A6D" w:rsidP="0072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E24C" w14:textId="64CD137E" w:rsidR="007235B5" w:rsidRDefault="007235B5">
    <w:pPr>
      <w:pStyle w:val="Encabezado"/>
    </w:pPr>
    <w:r>
      <w:t xml:space="preserve"> </w:t>
    </w:r>
    <w:r w:rsidR="00627201">
      <w:rPr>
        <w:noProof/>
        <w:bdr w:val="none" w:sz="0" w:space="0" w:color="auto" w:frame="1"/>
      </w:rPr>
      <w:drawing>
        <wp:inline distT="0" distB="0" distL="0" distR="0" wp14:anchorId="3C152ECE" wp14:editId="27B10E2C">
          <wp:extent cx="2019300" cy="720217"/>
          <wp:effectExtent l="0" t="0" r="0" b="3810"/>
          <wp:docPr id="15124089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880" cy="72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627201">
      <w:t xml:space="preserve">                           </w:t>
    </w:r>
    <w:r>
      <w:t xml:space="preserve">      </w:t>
    </w:r>
    <w:r w:rsidR="00627201">
      <w:t xml:space="preserve">      </w:t>
    </w:r>
    <w:r>
      <w:t xml:space="preserve">    </w:t>
    </w:r>
    <w:r w:rsidR="00627201">
      <w:rPr>
        <w:noProof/>
        <w:bdr w:val="none" w:sz="0" w:space="0" w:color="auto" w:frame="1"/>
      </w:rPr>
      <w:drawing>
        <wp:inline distT="0" distB="0" distL="0" distR="0" wp14:anchorId="21AEE039" wp14:editId="37B96BB3">
          <wp:extent cx="1627505" cy="726325"/>
          <wp:effectExtent l="0" t="0" r="0" b="0"/>
          <wp:docPr id="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2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77996">
    <w:abstractNumId w:val="8"/>
  </w:num>
  <w:num w:numId="2" w16cid:durableId="691803056">
    <w:abstractNumId w:val="6"/>
  </w:num>
  <w:num w:numId="3" w16cid:durableId="230389454">
    <w:abstractNumId w:val="5"/>
  </w:num>
  <w:num w:numId="4" w16cid:durableId="1938515366">
    <w:abstractNumId w:val="4"/>
  </w:num>
  <w:num w:numId="5" w16cid:durableId="1572882402">
    <w:abstractNumId w:val="7"/>
  </w:num>
  <w:num w:numId="6" w16cid:durableId="45497358">
    <w:abstractNumId w:val="3"/>
  </w:num>
  <w:num w:numId="7" w16cid:durableId="826477809">
    <w:abstractNumId w:val="2"/>
  </w:num>
  <w:num w:numId="8" w16cid:durableId="1659842251">
    <w:abstractNumId w:val="1"/>
  </w:num>
  <w:num w:numId="9" w16cid:durableId="43071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1C6"/>
    <w:rsid w:val="0015074B"/>
    <w:rsid w:val="0029639D"/>
    <w:rsid w:val="00326F90"/>
    <w:rsid w:val="00404F26"/>
    <w:rsid w:val="004859BC"/>
    <w:rsid w:val="00577929"/>
    <w:rsid w:val="005D3A24"/>
    <w:rsid w:val="005F4676"/>
    <w:rsid w:val="00627201"/>
    <w:rsid w:val="00654596"/>
    <w:rsid w:val="006C0709"/>
    <w:rsid w:val="007235B5"/>
    <w:rsid w:val="00AA1D8D"/>
    <w:rsid w:val="00AD1153"/>
    <w:rsid w:val="00B47730"/>
    <w:rsid w:val="00BD467C"/>
    <w:rsid w:val="00CB0664"/>
    <w:rsid w:val="00CC1101"/>
    <w:rsid w:val="00D13A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3D484"/>
  <w14:defaultImageDpi w14:val="300"/>
  <w15:docId w15:val="{E66F061E-99A4-449F-A8D1-B50D8E48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C07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ifed@uned.ac.cr" TargetMode="External"/><Relationship Id="rId2" Type="http://schemas.openxmlformats.org/officeDocument/2006/relationships/hyperlink" Target="https://www.uned.ac.cr/" TargetMode="External"/><Relationship Id="rId1" Type="http://schemas.openxmlformats.org/officeDocument/2006/relationships/hyperlink" Target="https://proifed.uned.ac.cr/" TargetMode="External"/><Relationship Id="rId6" Type="http://schemas.openxmlformats.org/officeDocument/2006/relationships/hyperlink" Target="file:///C:\Users\Doctorado\Documents\Carmen%20Bastidas\centro_estudioseneducacion@corp.umc.cl" TargetMode="External"/><Relationship Id="rId5" Type="http://schemas.openxmlformats.org/officeDocument/2006/relationships/hyperlink" Target="file:///C:\Users\Doctorado\Documents\Carmen%20Bastidas\centro_estudioseneducacion@corp.umc.cl" TargetMode="External"/><Relationship Id="rId4" Type="http://schemas.openxmlformats.org/officeDocument/2006/relationships/hyperlink" Target="mailto:tramirez@uned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39E9B3688764EBE77F05484F190C2" ma:contentTypeVersion="18" ma:contentTypeDescription="Crear nuevo documento." ma:contentTypeScope="" ma:versionID="355798f578fd8aaec726a925f5f4c083">
  <xsd:schema xmlns:xsd="http://www.w3.org/2001/XMLSchema" xmlns:xs="http://www.w3.org/2001/XMLSchema" xmlns:p="http://schemas.microsoft.com/office/2006/metadata/properties" xmlns:ns3="936e557c-6592-4fb3-8bbb-58f6b8ff14da" xmlns:ns4="78b3272e-f9b0-455c-83cd-658e8f0be8dd" targetNamespace="http://schemas.microsoft.com/office/2006/metadata/properties" ma:root="true" ma:fieldsID="4123048afb2a74a3ee08f1bea205753c" ns3:_="" ns4:_="">
    <xsd:import namespace="936e557c-6592-4fb3-8bbb-58f6b8ff14da"/>
    <xsd:import namespace="78b3272e-f9b0-455c-83cd-658e8f0be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557c-6592-4fb3-8bbb-58f6b8ff1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272e-f9b0-455c-83cd-658e8f0be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6e557c-6592-4fb3-8bbb-58f6b8ff14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89C41-D93D-4681-9BC7-DFD5AB722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e557c-6592-4fb3-8bbb-58f6b8ff14da"/>
    <ds:schemaRef ds:uri="78b3272e-f9b0-455c-83cd-658e8f0be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6B39B-E1B5-4756-9F96-D733DB567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0A5EE-629A-41FE-AFBF-728954A55C49}">
  <ds:schemaRefs>
    <ds:schemaRef ds:uri="http://schemas.microsoft.com/office/2006/metadata/properties"/>
    <ds:schemaRef ds:uri="http://schemas.microsoft.com/office/infopath/2007/PartnerControls"/>
    <ds:schemaRef ds:uri="936e557c-6592-4fb3-8bbb-58f6b8ff14da"/>
  </ds:schemaRefs>
</ds:datastoreItem>
</file>

<file path=customXml/itemProps4.xml><?xml version="1.0" encoding="utf-8"?>
<ds:datastoreItem xmlns:ds="http://schemas.openxmlformats.org/officeDocument/2006/customXml" ds:itemID="{9C2E87DB-51FA-44BE-9375-8F0E60EE2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Isela Tatiana Ramírez Ramírez</cp:lastModifiedBy>
  <cp:revision>2</cp:revision>
  <dcterms:created xsi:type="dcterms:W3CDTF">2025-07-16T17:55:00Z</dcterms:created>
  <dcterms:modified xsi:type="dcterms:W3CDTF">2025-07-16T17:55:00Z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0x01010095939E9B3688764EBE77F05484F190C2</vt:lpwstr>
  </property>
</Properties>
</file>